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指导能力  培育部属101法则</w:t>
      </w:r>
    </w:p>
    <w:p>
      <w:r>
        <w:rPr>
          <w:rFonts w:ascii="宋体" w:hAnsi="宋体" w:eastAsia="宋体"/>
          <w:sz w:val="24"/>
        </w:rPr>
        <w:t>土屋敏明著；杜正淮编译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指导能力  培育部属101法则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土屋敏明著；杜正淮编译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本书出售、求购地址：https://www.jiaokey.com/book/detail/12942238.html</w:t>
      </w:r>
    </w:p>
    <w:p>
      <w:r>
        <w:t>更多相关图书推荐：https://www.jiaokey.com</w:t>
      </w:r>
    </w:p>
    <w:p>
      <w:r>
        <w:t>土屋敏明著；杜正淮编译 其他作品：https://www.jiaokey.com/tag/土屋敏明著；杜正淮编译.html</w:t>
      </w:r>
    </w:p>
    <w:p>
      <w:r>
        <w:t>业强出版社 出版图书：https://www.jiaokey.com/tag/业强出版社.html</w:t>
      </w:r>
    </w:p>
    <w:p>
      <w:r>
        <w:t>关键词搜索：https://www.jiaokey.com/tag/指导能力  培育部属101法则.html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