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企业诊断要领  企业诊断的理论和操作方法</w:t>
      </w:r>
    </w:p>
    <w:p>
      <w:r>
        <w:rPr>
          <w:rFonts w:ascii="宋体" w:hAnsi="宋体" w:eastAsia="宋体"/>
          <w:sz w:val="24"/>
        </w:rPr>
        <w:t>並木高矣著；杨灿煌校阅；书泉编辑部编译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企业诊断要领  企业诊断的理论和操作方法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並木高矣著；杨灿煌校阅；书泉编辑部编译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本书出售、求购地址：https://www.jiaokey.com/book/detail/12942216.html</w:t>
      </w:r>
    </w:p>
    <w:p>
      <w:r>
        <w:t>更多相关图书推荐：https://www.jiaokey.com</w:t>
      </w:r>
    </w:p>
    <w:p>
      <w:r>
        <w:t>並木高矣著；杨灿煌校阅；书泉编辑部编译 其他作品：https://www.jiaokey.com/tag/並木高矣著；杨灿煌校阅；书泉编辑部编译.html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关键词搜索：https://www.jiaokey.com/tag/企业诊断要领  企业诊断的理论和操作方法.html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