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  应用于管理决策</w:t>
      </w:r>
    </w:p>
    <w:p>
      <w:r>
        <w:rPr>
          <w:rFonts w:ascii="宋体" w:hAnsi="宋体" w:eastAsia="宋体"/>
          <w:sz w:val="24"/>
        </w:rPr>
        <w:t>刘一忠编著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2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  应用于管理决策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民国66.01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本书出售、求购地址：https://www.jiaokey.com/book/detail/12942195.html</w:t>
      </w:r>
    </w:p>
    <w:p>
      <w:r>
        <w:t>更多相关图书推荐：https://www.jiaokey.com</w:t>
      </w:r>
    </w:p>
    <w:p>
      <w:r>
        <w:t>刘一忠编著 其他作品：https://www.jiaokey.com/tag/刘一忠编著.html</w:t>
      </w:r>
    </w:p>
    <w:p>
      <w:r>
        <w:t>民国66.01 出版图书：https://www.jiaokey.com/tag/民国66.01.html</w:t>
      </w:r>
    </w:p>
    <w:p>
      <w:r>
        <w:t>关键词搜索：https://www.jiaokey.com/tag/作业研究  应用于管理决策.html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