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书名：追求卓越  美国杰出企业成功的秘诀  增订版</w:t>
      </w:r>
    </w:p>
    <w:p>
      <w:r>
        <w:t>作者：（美）毕德士，（美）华特曼，奥丝汀合著；天下编译</w:t>
      </w:r>
    </w:p>
    <w:p>
      <w:r>
        <w:t>出版社：经济与生活出版事业股份有限公司</w:t>
      </w:r>
    </w:p>
    <w:p>
      <w:r>
        <w:t>出版日期：1983</w:t>
      </w:r>
    </w:p>
    <w:p>
      <w:r>
        <w:t>总页数：272</w:t>
      </w:r>
    </w:p>
    <w:p>
      <w:r>
        <w:t>更多请访问教客网: www.jiaokey.com</w:t>
      </w:r>
    </w:p>
    <w:p>
      <w:r>
        <w:t>追求卓越  美国杰出企业成功的秘诀  增订版 评论地址：https://www.jiaokey.com/book/detail/12942161.html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