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阅读不偏食  7岁  亚瑟王传奇</w:t>
      </w:r>
    </w:p>
    <w:p>
      <w:r>
        <w:rPr>
          <w:rFonts w:ascii="宋体" w:hAnsi="宋体" w:eastAsia="宋体"/>
          <w:sz w:val="24"/>
        </w:rPr>
        <w:t>（英）哈维改编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阅读不偏食  7岁  亚瑟王传奇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本书出售、求购地址：https://www.jiaokey.com/book/detail/12942108.html</w:t>
      </w:r>
    </w:p>
    <w:p>
      <w:r>
        <w:t>更多相关图书推荐：https://www.jiaokey.com</w:t>
      </w:r>
    </w:p>
    <w:p>
      <w:r>
        <w:t>（英）哈维改编 其他作品：https://www.jiaokey.com/tag/（英）哈维改编.html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关键词搜索：https://www.jiaokey.com/tag/阅读不偏食  7岁  亚瑟王传奇.html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