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园林设计师书系  3ds Max辅助园林制图  第2版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园林设计师书系  3ds Max辅助园林制图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本书出售、求购地址：https://www.jiaokey.com/book/detail/12942094.html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关键词搜索：https://www.jiaokey.com/tag/园林设计师书系  3ds Max辅助园林制图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