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如何找到好工作  平面设计师就职宝典</w:t>
      </w:r>
    </w:p>
    <w:p>
      <w:r>
        <w:rPr>
          <w:rFonts w:ascii="宋体" w:hAnsi="宋体" w:eastAsia="宋体"/>
          <w:sz w:val="24"/>
        </w:rPr>
        <w:t>（英）卡德维尔著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如何找到好工作  平面设计师就职宝典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本书出售、求购地址：https://www.jiaokey.com/book/detail/12942084.html</w:t>
      </w:r>
    </w:p>
    <w:p>
      <w:r>
        <w:t>更多相关图书推荐：https://www.jiaokey.com</w:t>
      </w:r>
    </w:p>
    <w:p>
      <w:r>
        <w:t>（英）卡德维尔著 其他作品：https://www.jiaokey.com/tag/（英）卡德维尔著.html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关键词搜索：https://www.jiaokey.com/tag/如何找到好工作  平面设计师就职宝典.html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