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书名：勇闯病毒世界的冒险之旅</w:t>
      </w:r>
    </w:p>
    <w:p>
      <w:r>
        <w:t>作者：（韩）金智爱著</w:t>
      </w:r>
    </w:p>
    <w:p>
      <w:r>
        <w:t>出版社：南昌:江西美术出版社,2010.05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勇闯病毒世界的冒险之旅 评论地址：https://www.jiaokey.com/book/detail/12942054.html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