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书名：糖尿病合理用药一册通晓  医学专家为你详细解答</w:t>
      </w:r>
    </w:p>
    <w:p>
      <w:r>
        <w:t>作者：杨新波，季玉峰主编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糖尿病合理用药一册通晓  医学专家为你详细解答 评论地址：https://www.jiaokey.com/book/detail/12941983.html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