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工业建筑结构全寿命管理可靠性鉴定及实例</w:t>
      </w:r>
    </w:p>
    <w:p>
      <w:r>
        <w:rPr>
          <w:rFonts w:ascii="宋体" w:hAnsi="宋体" w:eastAsia="宋体"/>
          <w:sz w:val="24"/>
        </w:rPr>
        <w:t>惠云玲，常好诵，黄新豪主编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工业建筑结构全寿命管理可靠性鉴定及实例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惠云玲，常好诵，黄新豪主编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本书出售、求购地址：https://www.jiaokey.com/book/detail/12941982.html</w:t>
      </w:r>
    </w:p>
    <w:p>
      <w:r>
        <w:t>更多相关图书推荐：https://www.jiaokey.com</w:t>
      </w:r>
    </w:p>
    <w:p>
      <w:r>
        <w:t>惠云玲，常好诵，黄新豪主编 其他作品：https://www.jiaokey.com/tag/惠云玲，常好诵，黄新豪主编.html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关键词搜索：https://www.jiaokey.com/tag/工业建筑结构全寿命管理可靠性鉴定及实例.html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