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书名：现代服装经典版型设计</w:t>
      </w:r>
    </w:p>
    <w:p>
      <w:r>
        <w:t>作者：罗应江，罗林编著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总页数：165</w:t>
      </w:r>
    </w:p>
    <w:p>
      <w:r>
        <w:t>更多请访问教客网: www.jiaokey.com</w:t>
      </w:r>
    </w:p>
    <w:p>
      <w:r>
        <w:t>现代服装经典版型设计 评论地址：https://www.jiaokey.com/book/detail/12941973.html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