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书名：妈妈大学堂  让孩子一生受益的教养74招</w:t>
      </w:r>
    </w:p>
    <w:p>
      <w:r>
        <w:t>作者：林进材编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妈妈大学堂  让孩子一生受益的教养74招 评论地址：https://www.jiaokey.com/book/detail/12941970.html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