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书名：矮油，你笑喷了不是我的错</w:t>
      </w:r>
    </w:p>
    <w:p>
      <w:r>
        <w:t>作者：哈皮哈皮编著</w:t>
      </w:r>
    </w:p>
    <w:p>
      <w:r>
        <w:t>出版社：北京:民主与建设出版社,2012.02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矮油，你笑喷了不是我的错 评论地址：https://www.jiaokey.com/book/detail/12941969.html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