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世界文学百年经典丛书  童年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世界文学百年经典丛书  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本书出售、求购地址：https://www.jiaokey.com/book/detail/12941967.html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关键词搜索：https://www.jiaokey.com/tag/世界文学百年经典丛书  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