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老人与海  增订版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老人与海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本书出售、求购地址：https://www.jiaokey.com/book/detail/12941929.html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关键词搜索：https://www.jiaokey.com/tag/语文新课标必读丛书  老人与海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