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亚森·罗苹探案全集  神探与罗苹  全译本</w:t>
      </w:r>
    </w:p>
    <w:p>
      <w:r>
        <w:rPr>
          <w:rFonts w:ascii="宋体" w:hAnsi="宋体" w:eastAsia="宋体"/>
          <w:sz w:val="24"/>
        </w:rPr>
        <w:t>（法）卢布朗著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19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亚森·罗苹探案全集  神探与罗苹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（法）卢布朗著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合肥:安徽教育出版社,2012.01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本书出售、求购地址：https://www.jiaokey.com/book/detail/12941928.html</w:t>
      </w:r>
    </w:p>
    <w:p>
      <w:r>
        <w:t>更多相关图书推荐：https://www.jiaokey.com</w:t>
      </w:r>
    </w:p>
    <w:p>
      <w:r>
        <w:t>（法）卢布朗著 其他作品：https://www.jiaokey.com/tag/（法）卢布朗著.html</w:t>
      </w:r>
    </w:p>
    <w:p>
      <w:r>
        <w:t>合肥:安徽教育出版社,2012.01 出版图书：https://www.jiaokey.com/tag/合肥:安徽教育出版社,2012.01.html</w:t>
      </w:r>
    </w:p>
    <w:p>
      <w:r>
        <w:t>关键词搜索：https://www.jiaokey.com/tag/侦探小说-法国-现代.html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