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30秒速解考研英语真题长难句  2013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30秒速解考研英语真题长难句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本书出售、求购地址：https://www.jiaokey.com/book/detail/12941904.html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关键词搜索：https://www.jiaokey.com/tag/30秒速解考研英语真题长难句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