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书名：3岁对了，一辈子就对了  资深儿童心理专家的最省力家教笔记</w:t>
      </w:r>
    </w:p>
    <w:p>
      <w:r>
        <w:t>作者：陈素娟著</w:t>
      </w:r>
    </w:p>
    <w:p>
      <w:r>
        <w:t>出版社：北京：北京理工大学出版社</w:t>
      </w:r>
    </w:p>
    <w:p>
      <w:r>
        <w:t>出版日期：2012.01</w:t>
      </w:r>
    </w:p>
    <w:p>
      <w:r>
        <w:t>总页数：295</w:t>
      </w:r>
    </w:p>
    <w:p>
      <w:r>
        <w:t>更多请访问教客网: www.jiaokey.com</w:t>
      </w:r>
    </w:p>
    <w:p>
      <w:r>
        <w:t>3岁对了，一辈子就对了  资深儿童心理专家的最省力家教笔记 评论地址：https://www.jiaokey.com/book/detail/12941867.html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