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15位计算机天才及其重大发现</w:t>
      </w:r>
    </w:p>
    <w:p>
      <w:r>
        <w:rPr>
          <w:rFonts w:ascii="宋体" w:hAnsi="宋体" w:eastAsia="宋体"/>
          <w:sz w:val="24"/>
        </w:rPr>
        <w:t>（美）萨莎，（美）拉瑟著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15位计算机天才及其重大发现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（美）萨莎，（美）拉瑟著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本书出售、求购地址：https://www.jiaokey.com/book/detail/12941862.html</w:t>
      </w:r>
    </w:p>
    <w:p>
      <w:r>
        <w:t>更多相关图书推荐：https://www.jiaokey.com</w:t>
      </w:r>
    </w:p>
    <w:p>
      <w:r>
        <w:t>（美）萨莎，（美）拉瑟著 其他作品：https://www.jiaokey.com/tag/（美）萨莎，（美）拉瑟著.html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关键词搜索：https://www.jiaokey.com/tag/奇思妙想  15位计算机天才及其重大发现.html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