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巴奈特私家侦探社·奇怪的屋子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巴奈特私家侦探社·奇怪的屋子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本书出售、求购地址：https://www.jiaokey.com/book/detail/12941860.html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巴奈特私家侦探社·奇怪的屋子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