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昆虫记  青少年版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昆虫记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本书出售、求购地址：https://www.jiaokey.com/book/detail/12941849.html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昆虫记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