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如何应对西方记者  发言人及新闻官国际工作手册</w:t>
      </w:r>
    </w:p>
    <w:p>
      <w:r>
        <w:rPr>
          <w:rFonts w:ascii="宋体" w:hAnsi="宋体" w:eastAsia="宋体"/>
          <w:sz w:val="24"/>
        </w:rPr>
        <w:t>（英）戴雨果著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如何应对西方记者  发言人及新闻官国际工作手册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本书出售、求购地址：https://www.jiaokey.com/book/detail/12941821.html</w:t>
      </w:r>
    </w:p>
    <w:p>
      <w:r>
        <w:t>更多相关图书推荐：https://www.jiaokey.com</w:t>
      </w:r>
    </w:p>
    <w:p>
      <w:r>
        <w:t>（英）戴雨果著 其他作品：https://www.jiaokey.com/tag/（英）戴雨果著.html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关键词搜索：https://www.jiaokey.com/tag/如何应对西方记者  发言人及新闻官国际工作手册.html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