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恐怖谷  山庄犬影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恐怖谷  山庄犬影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本书出售、求购地址：https://www.jiaokey.com/book/detail/12941811.html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上海:上海人民美术出版社,2011.12 出版图书：https://www.jiaokey.com/tag/上海:上海人民美术出版社,2011.12.html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