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3分钟床边故事  星星卷  0-3岁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3分钟床边故事  星星卷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本书出售、求购地址：https://www.jiaokey.com/book/detail/12941803.html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关键词搜索：https://www.jiaokey.com/tag/3分钟床边故事  星星卷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