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幼童文库  救了一船人</w:t>
      </w:r>
    </w:p>
    <w:p>
      <w:r>
        <w:rPr>
          <w:rFonts w:ascii="宋体" w:hAnsi="宋体" w:eastAsia="宋体"/>
          <w:sz w:val="24"/>
        </w:rPr>
        <w:t>徐应昶主编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幼童文库  救了一船人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本书出售、求购地址：https://www.jiaokey.com/book/detail/12941785.html</w:t>
      </w:r>
    </w:p>
    <w:p>
      <w:r>
        <w:t>更多相关图书推荐：https://www.jiaokey.com</w:t>
      </w:r>
    </w:p>
    <w:p>
      <w:r>
        <w:t>徐应昶主编 其他作品：https://www.jiaokey.com/tag/徐应昶主编.html</w:t>
      </w:r>
    </w:p>
    <w:p>
      <w:r>
        <w:t>北京:海豚出版社,2011.09 出版图书：https://www.jiaokey.com/tag/北京:海豚出版社,2011.09.html</w:t>
      </w:r>
    </w:p>
    <w:p>
      <w:r>
        <w:t>关键词搜索：https://www.jiaokey.com/tag/儿童文学-图画故事-中国-现代.html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