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儿童奇幻文学女王内斯比特精品集  五个孩子和沙滩仙子</w:t>
      </w:r>
    </w:p>
    <w:p>
      <w:r>
        <w:rPr>
          <w:rFonts w:ascii="宋体" w:hAnsi="宋体" w:eastAsia="宋体"/>
          <w:sz w:val="24"/>
        </w:rPr>
        <w:t>（英）内斯比特著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儿童奇幻文学女王内斯比特精品集  五个孩子和沙滩仙子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本书出售、求购地址：https://www.jiaokey.com/book/detail/12941777.html</w:t>
      </w:r>
    </w:p>
    <w:p>
      <w:r>
        <w:t>更多相关图书推荐：https://www.jiaokey.com</w:t>
      </w:r>
    </w:p>
    <w:p>
      <w:r>
        <w:t>（英）内斯比特著 其他作品：https://www.jiaokey.com/tag/（英）内斯比特著.html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关键词搜索：https://www.jiaokey.com/tag/儿童奇幻文学女王内斯比特精品集  五个孩子和沙滩仙子.html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