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儿童奇幻文学女王内斯比特精品集  铁道旁的孩子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儿童奇幻文学女王内斯比特精品集  铁道旁的孩子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本书出售、求购地址：https://www.jiaokey.com/book/detail/12941775.html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关键词搜索：https://www.jiaokey.com/tag/儿童奇幻文学女王内斯比特精品集  铁道旁的孩子.html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