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风能和水能  绿色与发展潜能的缺憾</w:t>
      </w:r>
    </w:p>
    <w:p>
      <w:r>
        <w:rPr>
          <w:rFonts w:ascii="宋体" w:hAnsi="宋体" w:eastAsia="宋体"/>
          <w:sz w:val="24"/>
        </w:rPr>
        <w:t>（美）约翰·塔巴克著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风能和水能  绿色与发展潜能的缺憾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本书出售、求购地址：https://www.jiaokey.com/book/detail/12941769.html</w:t>
      </w:r>
    </w:p>
    <w:p>
      <w:r>
        <w:t>更多相关图书推荐：https://www.jiaokey.com</w:t>
      </w:r>
    </w:p>
    <w:p>
      <w:r>
        <w:t>（美）约翰·塔巴克著 其他作品：https://www.jiaokey.com/tag/（美）约翰·塔巴克著.html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关键词搜索：https://www.jiaokey.com/tag/风能和水能  绿色与发展潜能的缺憾.html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