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法布尔的昆虫世界  1  神秘猎人狼蛛和天才纺织家圆网蛛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法布尔的昆虫世界  1  神秘猎人狼蛛和天才纺织家圆网蛛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本书出售、求购地址：https://www.jiaokey.com/book/detail/12941755.html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关键词搜索：https://www.jiaokey.com/tag/法布尔的昆虫世界  1  神秘猎人狼蛛和天才纺织家圆网蛛.html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