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法布尔的昆虫世界  5  战神红蚂蚁</w:t>
      </w:r>
    </w:p>
    <w:p>
      <w:r>
        <w:rPr>
          <w:rFonts w:ascii="宋体" w:hAnsi="宋体" w:eastAsia="宋体"/>
          <w:sz w:val="24"/>
        </w:rPr>
        <w:t>（法）法布尔著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4175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法布尔的昆虫世界  5  战神红蚂蚁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（法）法布尔著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汉语拼音-儿童读物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本书出售、求购地址：https://www.jiaokey.com/book/detail/12941754.html</w:t>
      </w:r>
    </w:p>
    <w:p>
      <w:r>
        <w:t>更多相关图书推荐：https://www.jiaokey.com</w:t>
      </w:r>
    </w:p>
    <w:p>
      <w:r>
        <w:t>（法）法布尔著 其他作品：https://www.jiaokey.com/tag/（法）法布尔著.html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关键词搜索：https://www.jiaokey.com/tag/汉语拼音-儿童读物.html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