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法布尔的昆虫世界  2  冒险骑士蝗虫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法布尔的昆虫世界  2  冒险骑士蝗虫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本书出售、求购地址：https://www.jiaokey.com/book/detail/12941753.html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沈阳:沈阳出版社,2012.01 出版图书：https://www.jiaokey.com/tag/沈阳:沈阳出版社,2012.01.html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