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制度与企业家才能配置  中国经验</w:t>
      </w:r>
    </w:p>
    <w:p>
      <w:r>
        <w:rPr>
          <w:rFonts w:ascii="宋体" w:hAnsi="宋体" w:eastAsia="宋体"/>
          <w:sz w:val="24"/>
        </w:rPr>
        <w:t>盛亚等著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制度与企业家才能配置  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经济体制-影响-企业家-人力资源-资源配置-研究-中国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本书出售、求购地址：https://www.jiaokey.com/book/detail/12941737.html</w:t>
      </w:r>
    </w:p>
    <w:p>
      <w:r>
        <w:t>更多相关图书推荐：https://www.jiaokey.com</w:t>
      </w:r>
    </w:p>
    <w:p>
      <w:r>
        <w:t>盛亚等著 其他作品：https://www.jiaokey.com/tag/盛亚等著.html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关键词搜索：https://www.jiaokey.com/tag/经济体制-影响-企业家-人力资源-资源配置-研究-中国.html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