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剑桥雅思写作词汇及真题素材大全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剑桥雅思写作词汇及真题素材大全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本书出售、求购地址：https://www.jiaokey.com/book/detail/12941728.html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关键词搜索：https://www.jiaokey.com/tag/剑桥雅思写作词汇及真题素材大全.html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