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听BBC攻破雅思听说  社会经济分册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听BBC攻破雅思听说  社会经济分册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本书出售、求购地址：https://www.jiaokey.com/book/detail/12941712.html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关键词搜索：https://www.jiaokey.com/tag/听BBC攻破雅思听说  社会经济分册.html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