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谷歌之神  艾瑞克·施密特</w:t>
      </w:r>
    </w:p>
    <w:p>
      <w:r>
        <w:rPr>
          <w:rFonts w:ascii="宋体" w:hAnsi="宋体" w:eastAsia="宋体"/>
          <w:sz w:val="24"/>
        </w:rPr>
        <w:t>（韩）姜炳俊，（韩）柳玹浄著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谷歌之神  艾瑞克·施密特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（韩）姜炳俊，（韩）柳玹浄著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施密特，E.-网络公司-企业管理-经验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本书出售、求购地址：https://www.jiaokey.com/book/detail/12941694.html</w:t>
      </w:r>
    </w:p>
    <w:p>
      <w:r>
        <w:t>更多相关图书推荐：https://www.jiaokey.com</w:t>
      </w:r>
    </w:p>
    <w:p>
      <w:r>
        <w:t>（韩）姜炳俊，（韩）柳玹浄著 其他作品：https://www.jiaokey.com/tag/（韩）姜炳俊，（韩）柳玹浄著.html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关键词搜索：https://www.jiaokey.com/tag/施密特，E.-网络公司-企业管理-经验.html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