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政府公司的法人治理</w:t>
      </w:r>
    </w:p>
    <w:p>
      <w:r>
        <w:rPr>
          <w:rFonts w:ascii="宋体" w:hAnsi="宋体" w:eastAsia="宋体"/>
          <w:sz w:val="24"/>
        </w:rPr>
        <w:t>（澳）迈克尔·J·温考普著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政府公司的法人治理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（澳）迈克尔·J·温考普著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本书出售、求购地址：https://www.jiaokey.com/book/detail/12941678.html</w:t>
      </w:r>
    </w:p>
    <w:p>
      <w:r>
        <w:t>更多相关图书推荐：https://www.jiaokey.com</w:t>
      </w:r>
    </w:p>
    <w:p>
      <w:r>
        <w:t>（澳）迈克尔·J·温考普著 其他作品：https://www.jiaokey.com/tag/（澳）迈克尔·J·温考普著.html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关键词搜索：https://www.jiaokey.com/tag/政府公司的法人治理.html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