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水利工程建设项目施工监理实用手册</w:t>
      </w:r>
    </w:p>
    <w:p>
      <w:r>
        <w:rPr>
          <w:rFonts w:ascii="宋体" w:hAnsi="宋体" w:eastAsia="宋体"/>
          <w:sz w:val="24"/>
        </w:rPr>
        <w:t>王立权，李任重主编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水利工程建设项目施工监理实用手册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王立权，李任重主编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本书出售、求购地址：https://www.jiaokey.com/book/detail/12941672.html</w:t>
      </w:r>
    </w:p>
    <w:p>
      <w:r>
        <w:t>更多相关图书推荐：https://www.jiaokey.com</w:t>
      </w:r>
    </w:p>
    <w:p>
      <w:r>
        <w:t>王立权，李任重主编 其他作品：https://www.jiaokey.com/tag/王立权，李任重主编.html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关键词搜索：https://www.jiaokey.com/tag/水利工程建设项目施工监理实用手册.html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