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在办公室玩儿三国杀  武将篇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在办公室玩儿三国杀  武将篇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本书出售、求购地址：https://www.jiaokey.com/book/detail/12941654.html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关键词搜索：https://www.jiaokey.com/tag/在办公室玩儿三国杀  武将篇.html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