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好孩子早早教系列  健康小贴士  适合2-8岁儿童</w:t>
      </w:r>
    </w:p>
    <w:p>
      <w:r>
        <w:rPr>
          <w:rFonts w:ascii="宋体" w:hAnsi="宋体" w:eastAsia="宋体"/>
          <w:sz w:val="24"/>
        </w:rPr>
        <w:t>郭华伟编著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好孩子早早教系列  健康小贴士  适合2-8岁儿童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本书出售、求购地址：https://www.jiaokey.com/book/detail/12941648.html</w:t>
      </w:r>
    </w:p>
    <w:p>
      <w:r>
        <w:t>更多相关图书推荐：https://www.jiaokey.com</w:t>
      </w:r>
    </w:p>
    <w:p>
      <w:r>
        <w:t>郭华伟编著 其他作品：https://www.jiaokey.com/tag/郭华伟编著.html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关键词搜索：https://www.jiaokey.com/tag/好孩子早早教系列  健康小贴士  适合2-8岁儿童.html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