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  性别教育家庭版</w:t>
      </w:r>
    </w:p>
    <w:p>
      <w:r>
        <w:t>作者：丁利民主编</w:t>
      </w:r>
    </w:p>
    <w:p>
      <w:r>
        <w:t>出版社：上海：上海教育出版社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男孩女孩  性别教育家庭版 评论地址：https://www.jiaokey.com/book/detail/12941644.html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