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好孩子早早教系列  习惯早养成  适合2-8岁儿童</w:t>
      </w:r>
    </w:p>
    <w:p>
      <w:r>
        <w:rPr>
          <w:rFonts w:ascii="宋体" w:hAnsi="宋体" w:eastAsia="宋体"/>
          <w:sz w:val="24"/>
        </w:rPr>
        <w:t>郭华伟编著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好孩子早早教系列  习惯早养成  适合2-8岁儿童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本书出售、求购地址：https://www.jiaokey.com/book/detail/12941633.html</w:t>
      </w:r>
    </w:p>
    <w:p>
      <w:r>
        <w:t>更多相关图书推荐：https://www.jiaokey.com</w:t>
      </w:r>
    </w:p>
    <w:p>
      <w:r>
        <w:t>郭华伟编著 其他作品：https://www.jiaokey.com/tag/郭华伟编著.html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关键词搜索：https://www.jiaokey.com/tag/好孩子早早教系列  习惯早养成  适合2-8岁儿童.html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