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20种画笔的创意手绘宝典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20种画笔的创意手绘宝典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本书出售、求购地址：https://www.jiaokey.com/book/detail/12941552.html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关键词搜索：https://www.jiaokey.com/tag/20种画笔的创意手绘宝典.html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