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体验式MBA教育教学管理研究  基于AH-MBA创业班的探索</w:t>
      </w:r>
    </w:p>
    <w:p>
      <w:r>
        <w:rPr>
          <w:rFonts w:ascii="宋体" w:hAnsi="宋体" w:eastAsia="宋体"/>
          <w:sz w:val="24"/>
        </w:rPr>
        <w:t>孙超平等编著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体验式MBA教育教学管理研究  基于AH-MBA创业班的探索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本书出售、求购地址：https://www.jiaokey.com/book/detail/12941538.html</w:t>
      </w:r>
    </w:p>
    <w:p>
      <w:r>
        <w:t>更多相关图书推荐：https://www.jiaokey.com</w:t>
      </w:r>
    </w:p>
    <w:p>
      <w:r>
        <w:t>孙超平等编著 其他作品：https://www.jiaokey.com/tag/孙超平等编著.html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关键词搜索：https://www.jiaokey.com/tag/体验式MBA教育教学管理研究  基于AH-MBA创业班的探索.html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