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艾米莉亚·埃尔哈特  解开尘封的秘密</w:t>
      </w:r>
    </w:p>
    <w:p>
      <w:r>
        <w:rPr>
          <w:rFonts w:ascii="宋体" w:hAnsi="宋体" w:eastAsia="宋体"/>
          <w:sz w:val="24"/>
        </w:rPr>
        <w:t>（美）埃尔根·M.朗，玛丽·K.朗著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艾米莉亚·埃尔哈特  解开尘封的秘密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（美）埃尔根·M.朗，玛丽·K.朗著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本书出售、求购地址：https://www.jiaokey.com/book/detail/12941536.html</w:t>
      </w:r>
    </w:p>
    <w:p>
      <w:r>
        <w:t>更多相关图书推荐：https://www.jiaokey.com</w:t>
      </w:r>
    </w:p>
    <w:p>
      <w:r>
        <w:t>（美）埃尔根·M.朗，玛丽·K.朗著 其他作品：https://www.jiaokey.com/tag/（美）埃尔根·M.朗，玛丽·K.朗著.html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关键词搜索：https://www.jiaokey.com/tag/艾米莉亚·埃尔哈特  解开尘封的秘密.html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