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冰雪竟然如此美丽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冰雪竟然如此美丽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本书出售、求购地址：https://www.jiaokey.com/book/detail/12941528.html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关键词搜索：https://www.jiaokey.com/tag/冰雪竟然如此美丽.html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