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新课标语文阅读最佳选本  21世纪新语文  小学二年级  拓展篇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新课标语文阅读最佳选本  21世纪新语文  小学二年级  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本书出售、求购地址：https://www.jiaokey.com/book/detail/12941519.html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关键词搜索：https://www.jiaokey.com/tag/新课标语文阅读最佳选本  21世纪新语文  小学二年级  拓展篇.html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