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唬  小黑猫成长记</w:t>
      </w:r>
    </w:p>
    <w:p>
      <w:r>
        <w:rPr>
          <w:rFonts w:ascii="宋体" w:hAnsi="宋体" w:eastAsia="宋体"/>
          <w:sz w:val="24"/>
        </w:rPr>
        <w:t>（法）莫里斯·热纳瓦著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唬  小黑猫成长记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（法）莫里斯·热纳瓦著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本书出售、求购地址：https://www.jiaokey.com/book/detail/12941468.html</w:t>
      </w:r>
    </w:p>
    <w:p>
      <w:r>
        <w:t>更多相关图书推荐：https://www.jiaokey.com</w:t>
      </w:r>
    </w:p>
    <w:p>
      <w:r>
        <w:t>（法）莫里斯·热纳瓦著 其他作品：https://www.jiaokey.com/tag/（法）莫里斯·热纳瓦著.html</w:t>
      </w:r>
    </w:p>
    <w:p>
      <w:r>
        <w:t>重庆:重庆大学出版社,2011.10 出版图书：https://www.jiaokey.com/tag/重庆:重庆大学出版社,2011.10.html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