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婴儿画报精品故事书  柑橘橙</w:t>
      </w:r>
    </w:p>
    <w:p>
      <w:r>
        <w:rPr>
          <w:rFonts w:ascii="宋体" w:hAnsi="宋体" w:eastAsia="宋体"/>
          <w:sz w:val="24"/>
        </w:rPr>
        <w:t>武玉桂等著；季世成等绘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婴儿画报精品故事书  柑橘橙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武玉桂等著；季世成等绘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本书出售、求购地址：https://www.jiaokey.com/book/detail/12941464.html</w:t>
      </w:r>
    </w:p>
    <w:p>
      <w:r>
        <w:t>更多相关图书推荐：https://www.jiaokey.com</w:t>
      </w:r>
    </w:p>
    <w:p>
      <w:r>
        <w:t>武玉桂等著；季世成等绘 其他作品：https://www.jiaokey.com/tag/武玉桂等著；季世成等绘.html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关键词搜索：https://www.jiaokey.com/tag/婴儿画报精品故事书  柑橘橙.html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