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循环经济基本法律制度研究  基于我国《循环经济促进法》的思考</w:t>
      </w:r>
    </w:p>
    <w:p>
      <w:r>
        <w:rPr>
          <w:rFonts w:ascii="宋体" w:hAnsi="宋体" w:eastAsia="宋体"/>
          <w:sz w:val="24"/>
        </w:rPr>
        <w:t>李玉基编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循环经济基本法律制度研究  基于我国《循环经济促进法》的思考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本书出售、求购地址：https://www.jiaokey.com/book/detail/12941463.html</w:t>
      </w:r>
    </w:p>
    <w:p>
      <w:r>
        <w:t>更多相关图书推荐：https://www.jiaokey.com</w:t>
      </w:r>
    </w:p>
    <w:p>
      <w:r>
        <w:t>李玉基编 其他作品：https://www.jiaokey.com/tag/李玉基编.html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关键词搜索：https://www.jiaokey.com/tag/循环经济基本法律制度研究  基于我国《循环经济促进法》的思考.html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