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第19版  下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第19版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本书出售、求购地址：https://www.jiaokey.com/book/detail/12941458.html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第19版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